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396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Колос Ю.П.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>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Колоса Юрия Петровича,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Колос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Индустриальная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Колос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Колоса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Колос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Индустриальная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Колос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081428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Колос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Колос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Колоса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0.298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Колосом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Колоса Ю.П.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Колоса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Колоса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Колоса Юрия Петровича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Колосу Ю.П.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396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03890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5rplc-29">
    <w:name w:val="cat-UserDefined grp-35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